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妙解趣味数学100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妙解趣味数学100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本书出售、求购地址：https://www.jiaokey.com/book/detail/11311456.html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关键词搜索：https://www.jiaokey.com/tag/妙解趣味数学100.html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