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困扰科学的24个谜</w:t>
      </w:r>
    </w:p>
    <w:p>
      <w:r>
        <w:rPr>
          <w:rFonts w:ascii="宋体" w:hAnsi="宋体" w:eastAsia="宋体"/>
          <w:sz w:val="24"/>
        </w:rPr>
        <w:t>新世纪编辑小组主编；曾焕华译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困扰科学的24个谜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新世纪编辑小组主编；曾焕华译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本书出售、求购地址：https://www.jiaokey.com/book/detail/11311452.html</w:t>
      </w:r>
    </w:p>
    <w:p>
      <w:r>
        <w:t>更多相关图书推荐：https://www.jiaokey.com</w:t>
      </w:r>
    </w:p>
    <w:p>
      <w:r>
        <w:t>新世纪编辑小组主编；曾焕华译 其他作品：https://www.jiaokey.com/tag/新世纪编辑小组主编；曾焕华译.html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关键词搜索：https://www.jiaokey.com/tag/困扰科学的24个谜.html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