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论苏联儿童教育</w:t>
      </w:r>
    </w:p>
    <w:p>
      <w:r>
        <w:rPr>
          <w:rFonts w:ascii="宋体" w:hAnsi="宋体" w:eastAsia="宋体"/>
          <w:sz w:val="24"/>
        </w:rPr>
        <w:t>高洛斯尼茨卡雅著；容之译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高洛斯尼茨卡雅著；容之译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本书出售、求购地址：https://www.jiaokey.com/book/detail/11311430.html</w:t>
      </w:r>
    </w:p>
    <w:p>
      <w:r>
        <w:t>更多相关图书推荐：https://www.jiaokey.com</w:t>
      </w:r>
    </w:p>
    <w:p>
      <w:r>
        <w:t>高洛斯尼茨卡雅著；容之译 其他作品：https://www.jiaokey.com/tag/高洛斯尼茨卡雅著；容之译.html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关键词搜索：https://www.jiaokey.com/tag/论苏联儿童教育.html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