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第5册  第3卷  第5-6期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第5册  第3卷  第5-6期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本书出售、求购地址：https://www.jiaokey.com/book/detail/11311380.html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关键词搜索：https://www.jiaokey.com/tag/新月  第5册  第3卷  第5-6期.html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