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书名：新非文字智力测验说明书</w:t>
      </w:r>
    </w:p>
    <w:p>
      <w:r>
        <w:t>作者：侯瑶编著；台湾省立师范学院中等教育辅导委员会主编</w:t>
      </w:r>
    </w:p>
    <w:p>
      <w:r>
        <w:t>出版社：</w:t>
      </w:r>
    </w:p>
    <w:p>
      <w:r>
        <w:t>出版日期：1968.11</w:t>
      </w:r>
    </w:p>
    <w:p>
      <w:r>
        <w:t>总页数：43</w:t>
      </w:r>
    </w:p>
    <w:p>
      <w:r>
        <w:t>更多请访问教客网: www.jiaokey.com</w:t>
      </w:r>
    </w:p>
    <w:p>
      <w:r>
        <w:t>新非文字智力测验说明书 评论地址：https://www.jiaokey.com/book/detail/11311285.html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