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书名：存在主义与心理分析</w:t>
      </w:r>
    </w:p>
    <w:p>
      <w:r>
        <w:t>作者：雷登贝克等著；叶玄译</w:t>
      </w:r>
    </w:p>
    <w:p>
      <w:r>
        <w:t>出版社：巨流图书公司</w:t>
      </w:r>
    </w:p>
    <w:p>
      <w:r>
        <w:t>出版日期：1986.10</w:t>
      </w:r>
    </w:p>
    <w:p>
      <w:r>
        <w:t>总页数：170</w:t>
      </w:r>
    </w:p>
    <w:p>
      <w:r>
        <w:t>更多请访问教客网: www.jiaokey.com</w:t>
      </w:r>
    </w:p>
    <w:p>
      <w:r>
        <w:t>存在主义与心理分析 评论地址：https://www.jiaokey.com/book/detail/11311279.html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