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书名：晚清宫庭实纪  第1辑  第8版</w:t>
      </w:r>
    </w:p>
    <w:p>
      <w:r>
        <w:t>作者：吴相湘著</w:t>
      </w:r>
    </w:p>
    <w:p>
      <w:r>
        <w:t>出版社：正中书局,1982.03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晚清宫庭实纪  第1辑  第8版 评论地址：https://www.jiaokey.com/book/detail/11311274.html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