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27  昆虫如何越冬？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27  昆虫如何越冬？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本书出售、求购地址：https://www.jiaokey.com/book/detail/11311272.html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27  昆虫如何越冬？.html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