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25  海滩上的生物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25  海滩上的生物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本书出售、求购地址：https://www.jiaokey.com/book/detail/11311270.html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25  海滩上的生物.html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