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24  黑长蚁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24  黑长蚁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本书出售、求购地址：https://www.jiaokey.com/book/detail/11311269.html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24  黑长蚁.html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