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22  独角仙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22  独角仙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本书出售、求购地址：https://www.jiaokey.com/book/detail/11311267.html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22  独角仙.html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