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21  水池中的昆虫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21  水池中的昆虫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本书出售、求购地址：https://www.jiaokey.com/book/detail/11311266.html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21  水池中的昆虫.html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