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15  蜻蜓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15  蜻蜓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本书出售、求购地址：https://www.jiaokey.com/book/detail/11311261.html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15  蜻蜓.html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