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10  蒲公英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10  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本书出售、求购地址：https://www.jiaokey.com/book/detail/11311256.html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10  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