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9  昆虫如何筑巢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9  昆虫如何筑巢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本书出售、求购地址：https://www.jiaokey.com/book/detail/11311255.html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9  昆虫如何筑巢.html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