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8  可爱的蟋蟀：金钟儿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8  可爱的蟋蟀：金钟儿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本书出售、求购地址：https://www.jiaokey.com/book/detail/11311254.html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8  可爱的蟋蟀：金钟儿.html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