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5  生活在森林中的青叶鸮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5  生活在森林中的青叶鸮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本书出售、求购地址：https://www.jiaokey.com/book/detail/11311251.html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5  生活在森林中的青叶鸮.html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