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4  秋蝉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4  秋蝉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本书出售、求购地址：https://www.jiaokey.com/book/detail/11311250.html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4  秋蝉.html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