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自性清净法  智者的心理奥秘</w:t>
      </w:r>
    </w:p>
    <w:p>
      <w:r>
        <w:rPr>
          <w:rFonts w:ascii="宋体" w:hAnsi="宋体" w:eastAsia="宋体"/>
          <w:sz w:val="24"/>
        </w:rPr>
        <w:t>（日）禶田雄次郎著；朱永新，徐建平译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自性清净法  智者的心理奥秘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（日）禶田雄次郎著；朱永新，徐建平译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本书出售、求购地址：https://www.jiaokey.com/book/detail/11311177.html</w:t>
      </w:r>
    </w:p>
    <w:p>
      <w:r>
        <w:t>更多相关图书推荐：https://www.jiaokey.com</w:t>
      </w:r>
    </w:p>
    <w:p>
      <w:r>
        <w:t>（日）禶田雄次郎著；朱永新，徐建平译 其他作品：https://www.jiaokey.com/tag/（日）禶田雄次郎著；朱永新，徐建平译.html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关键词搜索：https://www.jiaokey.com/tag/自性清净法  智者的心理奥秘.html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