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印度到中国新疆的佛教艺术</w:t>
      </w:r>
    </w:p>
    <w:p>
      <w:r>
        <w:rPr>
          <w:rFonts w:ascii="宋体" w:hAnsi="宋体" w:eastAsia="宋体"/>
          <w:sz w:val="24"/>
        </w:rPr>
        <w:t>季羡林主编；贾应逸，祁小山著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印度到中国新疆的佛教艺术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季羡林主编；贾应逸，祁小山著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本书出售、求购地址：https://www.jiaokey.com/book/detail/11311165.html</w:t>
      </w:r>
    </w:p>
    <w:p>
      <w:r>
        <w:t>更多相关图书推荐：https://www.jiaokey.com</w:t>
      </w:r>
    </w:p>
    <w:p>
      <w:r>
        <w:t>季羡林主编；贾应逸，祁小山著 其他作品：https://www.jiaokey.com/tag/季羡林主编；贾应逸，祁小山著.html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关键词搜索：https://www.jiaokey.com/tag/印度到中国新疆的佛教艺术.html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