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牛津百科小辞典 A to 技术</w:t>
      </w:r>
    </w:p>
    <w:p>
      <w:r>
        <w:rPr>
          <w:rFonts w:ascii="宋体" w:hAnsi="宋体" w:eastAsia="宋体"/>
          <w:sz w:val="24"/>
        </w:rPr>
        <w:t>（英）克劳德著；辛晓慧译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牛津百科小辞典 A to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（英）克劳德著；辛晓慧译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本书出售、求购地址：https://www.jiaokey.com/book/detail/11311148.html</w:t>
      </w:r>
    </w:p>
    <w:p>
      <w:r>
        <w:t>更多相关图书推荐：https://www.jiaokey.com</w:t>
      </w:r>
    </w:p>
    <w:p>
      <w:r>
        <w:t>（英）克劳德著；辛晓慧译 其他作品：https://www.jiaokey.com/tag/（英）克劳德著；辛晓慧译.html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关键词搜索：https://www.jiaokey.com/tag/牛津百科小辞典 A to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