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书名：国寿录四卷  便记一卷  附录一卷</w:t>
      </w:r>
    </w:p>
    <w:p>
      <w:r>
        <w:t>作者：（清）查继佐著</w:t>
      </w:r>
    </w:p>
    <w:p>
      <w:r>
        <w:t>出版社：北京:中华书局,1959.12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国寿录四卷  便记一卷  附录一卷 评论地址：https://www.jiaokey.com/book/detail/11311111.html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