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书名：同义熟语汇析词典</w:t>
      </w:r>
    </w:p>
    <w:p>
      <w:r>
        <w:t>作者：寇崇琳编著</w:t>
      </w:r>
    </w:p>
    <w:p>
      <w:r>
        <w:t>出版社：兰州：甘肃教育出版社</w:t>
      </w:r>
    </w:p>
    <w:p>
      <w:r>
        <w:t>出版日期：1990.10</w:t>
      </w:r>
    </w:p>
    <w:p>
      <w:r>
        <w:t>总页数：322</w:t>
      </w:r>
    </w:p>
    <w:p>
      <w:r>
        <w:t>更多请访问教客网: www.jiaokey.com</w:t>
      </w:r>
    </w:p>
    <w:p>
      <w:r>
        <w:t>同义熟语汇析词典 评论地址：https://www.jiaokey.com/book/detail/11311107.html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