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三至七岁的儿童教育</w:t>
      </w:r>
    </w:p>
    <w:p>
      <w:r>
        <w:rPr>
          <w:rFonts w:ascii="宋体" w:hAnsi="宋体" w:eastAsia="宋体"/>
          <w:sz w:val="24"/>
        </w:rPr>
        <w:t>（苏）福辽莉娜（Е.А.Флерина）辑；林冬译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110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三至七岁的儿童教育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（苏）福辽莉娜（Е.А.Флерина）辑；林冬译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家庭教育:学前教育 学前教育:家庭教育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本书出售、求购地址：https://www.jiaokey.com/book/detail/11311072.html</w:t>
      </w:r>
    </w:p>
    <w:p>
      <w:r>
        <w:t>更多相关图书推荐：https://www.jiaokey.com</w:t>
      </w:r>
    </w:p>
    <w:p>
      <w:r>
        <w:t>（苏）福辽莉娜（Е.А.Флерина）辑；林冬译 其他作品：https://www.jiaokey.com/tag/（苏）福辽莉娜（Е.А.Флерина）辑；林冬译.html</w:t>
      </w:r>
    </w:p>
    <w:p>
      <w:r>
        <w:t>中外出版社 出版图书：https://www.jiaokey.com/tag/中外出版社.html</w:t>
      </w:r>
    </w:p>
    <w:p>
      <w:r>
        <w:t>关键词搜索：https://www.jiaokey.com/tag/家庭教育:学前教育 学前教育:家庭教育.html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