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怎样回答儿童问题</w:t>
      </w:r>
    </w:p>
    <w:p>
      <w:r>
        <w:rPr>
          <w:rFonts w:ascii="宋体" w:hAnsi="宋体" w:eastAsia="宋体"/>
          <w:sz w:val="24"/>
        </w:rPr>
        <w:t>（苏）福辽莉娜（Е.А.Флерина）辑；林冬译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怎样回答儿童问题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（苏）福辽莉娜（Е.А.Флерина）辑；林冬译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本书出售、求购地址：https://www.jiaokey.com/book/detail/11311069.html</w:t>
      </w:r>
    </w:p>
    <w:p>
      <w:r>
        <w:t>更多相关图书推荐：https://www.jiaokey.com</w:t>
      </w:r>
    </w:p>
    <w:p>
      <w:r>
        <w:t>（苏）福辽莉娜（Е.А.Флерина）辑；林冬译 其他作品：https://www.jiaokey.com/tag/（苏）福辽莉娜（Е.А.Флерина）辑；林冬译.html</w:t>
      </w:r>
    </w:p>
    <w:p>
      <w:r>
        <w:t>中外出版社 出版图书：https://www.jiaokey.com/tag/中外出版社.html</w:t>
      </w:r>
    </w:p>
    <w:p>
      <w:r>
        <w:t>关键词搜索：https://www.jiaokey.com/tag/怎样回答儿童问题.html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