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克服自我畏惧  中学生学习烦恼诊断</w:t>
      </w:r>
    </w:p>
    <w:p>
      <w:r>
        <w:rPr>
          <w:rFonts w:ascii="宋体" w:hAnsi="宋体" w:eastAsia="宋体"/>
          <w:sz w:val="24"/>
        </w:rPr>
        <w:t>梁捷，吴昌顺编著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克服自我畏惧  中学生学习烦恼诊断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梁捷，吴昌顺编著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本书出售、求购地址：https://www.jiaokey.com/book/detail/11311060.html</w:t>
      </w:r>
    </w:p>
    <w:p>
      <w:r>
        <w:t>更多相关图书推荐：https://www.jiaokey.com</w:t>
      </w:r>
    </w:p>
    <w:p>
      <w:r>
        <w:t>梁捷，吴昌顺编著 其他作品：https://www.jiaokey.com/tag/梁捷，吴昌顺编著.html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关键词搜索：https://www.jiaokey.com/tag/克服自我畏惧  中学生学习烦恼诊断.html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