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长长的跑道  张之路获奖小说选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长长的跑道  张之路获奖小说选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本书出售、求购地址：https://www.jiaokey.com/book/detail/11311022.html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关键词搜索：https://www.jiaokey.com/tag/长长的跑道  张之路获奖小说选.html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