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消失的歌声  罗辰生获奖小说选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消失的歌声  罗辰生获奖小说选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本书出售、求购地址：https://www.jiaokey.com/book/detail/11311019.html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关键词搜索：https://www.jiaokey.com/tag/消失的歌声  罗辰生获奖小说选.html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