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解除作文的困惑与烦恼  中学生写作心理训练技法</w:t>
      </w:r>
    </w:p>
    <w:p>
      <w:r>
        <w:rPr>
          <w:rFonts w:ascii="宋体" w:hAnsi="宋体" w:eastAsia="宋体"/>
          <w:sz w:val="24"/>
        </w:rPr>
        <w:t>郭铁良著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解除作文的困惑与烦恼  中学生写作心理训练技法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本书出售、求购地址：https://www.jiaokey.com/book/detail/11310981.html</w:t>
      </w:r>
    </w:p>
    <w:p>
      <w:r>
        <w:t>更多相关图书推荐：https://www.jiaokey.com</w:t>
      </w:r>
    </w:p>
    <w:p>
      <w:r>
        <w:t>郭铁良著 其他作品：https://www.jiaokey.com/tag/郭铁良著.html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关键词搜索：https://www.jiaokey.com/tag/解除作文的困惑与烦恼  中学生写作心理训练技法.html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