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自然图形创意设计</w:t>
      </w:r>
    </w:p>
    <w:p>
      <w:r>
        <w:rPr>
          <w:rFonts w:ascii="宋体" w:hAnsi="宋体" w:eastAsia="宋体"/>
          <w:sz w:val="24"/>
        </w:rPr>
        <w:t>陆红阳主编；周晓瓯，黄月新著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陆红阳主编；周晓瓯，黄月新著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本书出售、求购地址：https://www.jiaokey.com/book/detail/11310956.html</w:t>
      </w:r>
    </w:p>
    <w:p>
      <w:r>
        <w:t>更多相关图书推荐：https://www.jiaokey.com</w:t>
      </w:r>
    </w:p>
    <w:p>
      <w:r>
        <w:t>陆红阳主编；周晓瓯，黄月新著 其他作品：https://www.jiaokey.com/tag/陆红阳主编；周晓瓯，黄月新著.html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关键词搜索：https://www.jiaokey.com/tag/自然图形创意设计.html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