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书名：心理情绪急救</w:t>
      </w:r>
    </w:p>
    <w:p>
      <w:r>
        <w:t>作者：（美）肖恩·霍尔登著；富彦斌，张伟娟译</w:t>
      </w:r>
    </w:p>
    <w:p>
      <w:r>
        <w:t>出版社：北京：北京航空航天大学出版社</w:t>
      </w:r>
    </w:p>
    <w:p>
      <w:r>
        <w:t>出版日期：1991.01</w:t>
      </w:r>
    </w:p>
    <w:p>
      <w:r>
        <w:t>总页数：159</w:t>
      </w:r>
    </w:p>
    <w:p>
      <w:r>
        <w:t>更多请访问教客网: www.jiaokey.com</w:t>
      </w:r>
    </w:p>
    <w:p>
      <w:r>
        <w:t>心理情绪急救 评论地址：https://www.jiaokey.com/book/detail/11310954.html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