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中国历代写竹百家</w:t>
      </w:r>
    </w:p>
    <w:p>
      <w:r>
        <w:rPr>
          <w:rFonts w:ascii="宋体" w:hAnsi="宋体" w:eastAsia="宋体"/>
          <w:sz w:val="24"/>
        </w:rPr>
        <w:t>刘光祖编著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0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中国历代写竹百家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中国画(学科: 画家 学科: 简介 地点: 中国) 竹亚科(学科: 花卉画 学科: 鉴赏 地点: 中国) 中国画 画家 竹亚科 花卉画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本书出售、求购地址：https://www.jiaokey.com/book/detail/11310912.html</w:t>
      </w:r>
    </w:p>
    <w:p>
      <w:r>
        <w:t>更多相关图书推荐：https://www.jiaokey.com</w:t>
      </w:r>
    </w:p>
    <w:p>
      <w:r>
        <w:t>刘光祖编著 其他作品：https://www.jiaokey.com/tag/刘光祖编著.html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关键词搜索：https://www.jiaokey.com/tag/中国画(学科: 画家 学科: 简介 地点: 中国) 竹亚科(学科: 花卉画 学科: 鉴赏 地点: 中国) 中国画 画家 竹亚科 花卉画.html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