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世界神话画库  第5册  盘古开天辟地</w:t>
      </w:r>
    </w:p>
    <w:p>
      <w:r>
        <w:rPr>
          <w:rFonts w:ascii="宋体" w:hAnsi="宋体" w:eastAsia="宋体"/>
          <w:sz w:val="24"/>
        </w:rPr>
        <w:t>严文井主编；王恒展改编；仲辰翻译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世界神话画库  第5册  盘古开天辟地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严文井主编；王恒展改编；仲辰翻译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本书出售、求购地址：https://www.jiaokey.com/book/detail/11310824.html</w:t>
      </w:r>
    </w:p>
    <w:p>
      <w:r>
        <w:t>更多相关图书推荐：https://www.jiaokey.com</w:t>
      </w:r>
    </w:p>
    <w:p>
      <w:r>
        <w:t>严文井主编；王恒展改编；仲辰翻译 其他作品：https://www.jiaokey.com/tag/严文井主编；王恒展改编；仲辰翻译.html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关键词搜索：https://www.jiaokey.com/tag/世界神话画库  第5册  盘古开天辟地.html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