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世界神话画库  第2册  普罗米修斯</w:t>
      </w:r>
    </w:p>
    <w:p>
      <w:r>
        <w:rPr>
          <w:rFonts w:ascii="宋体" w:hAnsi="宋体" w:eastAsia="宋体"/>
          <w:sz w:val="24"/>
        </w:rPr>
        <w:t>严文井主编；芊里改编；向山翻译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世界神话画库  第2册  普罗米修斯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严文井主编；芊里改编；向山翻译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本书出售、求购地址：https://www.jiaokey.com/book/detail/11310821.html</w:t>
      </w:r>
    </w:p>
    <w:p>
      <w:r>
        <w:t>更多相关图书推荐：https://www.jiaokey.com</w:t>
      </w:r>
    </w:p>
    <w:p>
      <w:r>
        <w:t>严文井主编；芊里改编；向山翻译 其他作品：https://www.jiaokey.com/tag/严文井主编；芊里改编；向山翻译.html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关键词搜索：https://www.jiaokey.com/tag/世界神话画库  第2册  普罗米修斯.html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