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世界神话画库  第1册  创世纪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世界神话画库  第1册  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本书出售、求购地址：https://www.jiaokey.com/book/detail/11310820.html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关键词搜索：https://www.jiaokey.com/tag/世界神话画库  第1册  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