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骗子外传</w:t>
      </w:r>
    </w:p>
    <w:p>
      <w:r>
        <w:rPr>
          <w:rFonts w:ascii="宋体" w:hAnsi="宋体" w:eastAsia="宋体"/>
          <w:sz w:val="24"/>
        </w:rPr>
        <w:t>（西）克维多（Quevedo，F.de）著；吴健恒译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骗子外传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（西）克维多（Quevedo，F.de）著；吴健恒译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本书出售、求购地址：https://www.jiaokey.com/book/detail/11310800.html</w:t>
      </w:r>
    </w:p>
    <w:p>
      <w:r>
        <w:t>更多相关图书推荐：https://www.jiaokey.com</w:t>
      </w:r>
    </w:p>
    <w:p>
      <w:r>
        <w:t>（西）克维多（Quevedo，F.de）著；吴健恒译 其他作品：https://www.jiaokey.com/tag/（西）克维多（Quevedo，F.de）著；吴健恒译.html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关键词搜索：https://www.jiaokey.com/tag/骗子外传.html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