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书名：怀胎十月应知应会  90个怀孕期最想知道的问题</w:t>
      </w:r>
    </w:p>
    <w:p>
      <w:r>
        <w:t>作者：杜进勇，孙倩主编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怀胎十月应知应会  90个怀孕期最想知道的问题 评论地址：https://www.jiaokey.com/book/detail/11310782.html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