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教学改革的创举  国营天津电器厂职工业余教育教学改革的经验</w:t>
      </w:r>
    </w:p>
    <w:p>
      <w:r>
        <w:rPr>
          <w:rFonts w:ascii="宋体" w:hAnsi="宋体" w:eastAsia="宋体"/>
          <w:sz w:val="24"/>
        </w:rPr>
        <w:t>天津市总工会编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07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教学改革的创举  国营天津电器厂职工业余教育教学改革的经验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职工教育:业余教育--教学改革(学科: 经验) 业余教育:职工教育--教学改革(学科: 经验) 教学改革--业余教育:职工教育(学科: 经验)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本书出售、求购地址：https://www.jiaokey.com/book/detail/11310774.html</w:t>
      </w:r>
    </w:p>
    <w:p>
      <w:r>
        <w:t>更多相关图书推荐：https://www.jiaokey.com</w:t>
      </w:r>
    </w:p>
    <w:p>
      <w:r>
        <w:t>天津市总工会编 其他作品：https://www.jiaokey.com/tag/天津市总工会编.html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关键词搜索：https://www.jiaokey.com/tag/职工教育:业余教育--教学改革(学科: 经验) 业余教育:职工教育--教学改革(学科: 经验) 教学改革--业余教育:职工教育(学科: 经验).html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