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无奈的悲歌  侃分居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无奈的悲歌  侃分居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本书出售、求购地址：https://www.jiaokey.com/book/detail/11310765.html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关键词搜索：https://www.jiaokey.com/tag/无奈的悲歌  侃分居.html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