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书名：寻梦伊甸园  侃试婚</w:t>
      </w:r>
    </w:p>
    <w:p>
      <w:r>
        <w:t>作者：梁青岭著</w:t>
      </w:r>
    </w:p>
    <w:p>
      <w:r>
        <w:t>出版社：长春：吉林人民出版社</w:t>
      </w:r>
    </w:p>
    <w:p>
      <w:r>
        <w:t>出版日期：1993.05</w:t>
      </w:r>
    </w:p>
    <w:p>
      <w:r>
        <w:t>总页数：132</w:t>
      </w:r>
    </w:p>
    <w:p>
      <w:r>
        <w:t>更多请访问教客网: www.jiaokey.com</w:t>
      </w:r>
    </w:p>
    <w:p>
      <w:r>
        <w:t>寻梦伊甸园  侃试婚 评论地址：https://www.jiaokey.com/book/detail/11310762.html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