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此岸与彼岸  穿越崇拜的栅栏</w:t>
      </w:r>
    </w:p>
    <w:p>
      <w:r>
        <w:rPr>
          <w:rFonts w:ascii="宋体" w:hAnsi="宋体" w:eastAsia="宋体"/>
          <w:sz w:val="24"/>
        </w:rPr>
        <w:t>任者春，赵建华著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此岸与彼岸  穿越崇拜的栅栏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任者春，赵建华著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本书出售、求购地址：https://www.jiaokey.com/book/detail/11310740.html</w:t>
      </w:r>
    </w:p>
    <w:p>
      <w:r>
        <w:t>更多相关图书推荐：https://www.jiaokey.com</w:t>
      </w:r>
    </w:p>
    <w:p>
      <w:r>
        <w:t>任者春，赵建华著 其他作品：https://www.jiaokey.com/tag/任者春，赵建华著.html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关键词搜索：https://www.jiaokey.com/tag/此岸与彼岸  穿越崇拜的栅栏.html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