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走进学科综合实践活动：小学数学实路活动方案设计</w:t>
      </w:r>
    </w:p>
    <w:p>
      <w:r>
        <w:rPr>
          <w:rFonts w:ascii="宋体" w:hAnsi="宋体" w:eastAsia="宋体"/>
          <w:sz w:val="24"/>
        </w:rPr>
        <w:t>秦建荣，丁建强主编；沈荣，诸葛智册主编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走进学科综合实践活动：小学数学实路活动方案设计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秦建荣，丁建强主编；沈荣，诸葛智册主编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本书出售、求购地址：https://www.jiaokey.com/book/detail/11310710.html</w:t>
      </w:r>
    </w:p>
    <w:p>
      <w:r>
        <w:t>更多相关图书推荐：https://www.jiaokey.com</w:t>
      </w:r>
    </w:p>
    <w:p>
      <w:r>
        <w:t>秦建荣，丁建强主编；沈荣，诸葛智册主编 其他作品：https://www.jiaokey.com/tag/秦建荣，丁建强主编；沈荣，诸葛智册主编.html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关键词搜索：https://www.jiaokey.com/tag/走进学科综合实践活动：小学数学实路活动方案设计.html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