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书名：进入孩子的内心世界</w:t>
      </w:r>
    </w:p>
    <w:p>
      <w:r>
        <w:t>作者：谢静云著</w:t>
      </w:r>
    </w:p>
    <w:p>
      <w:r>
        <w:t>出版社：上海：上海远东出版社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进入孩子的内心世界 评论地址：https://www.jiaokey.com/book/detail/11310706.html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