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中国高速公路行车指南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中国高速公路行车指南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本书出售、求购地址：https://www.jiaokey.com/book/detail/11310700.html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关键词搜索：https://www.jiaokey.com/tag/中国高速公路行车指南.html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