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书名：一分钟健康塑身绝招</w:t>
      </w:r>
    </w:p>
    <w:p>
      <w:r>
        <w:t>作者：吴静美著</w:t>
      </w:r>
    </w:p>
    <w:p>
      <w:r>
        <w:t>出版社：北京：中国妇女出版社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一分钟健康塑身绝招 评论地址：https://www.jiaokey.com/book/detail/11310677.html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