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书名：情缘理趣展妙姿  两宋文学探胜</w:t>
      </w:r>
    </w:p>
    <w:p>
      <w:r>
        <w:t>作者：刘乃昌著</w:t>
      </w:r>
    </w:p>
    <w:p>
      <w:r>
        <w:t>出版社：济南：山东教育出版社</w:t>
      </w:r>
    </w:p>
    <w:p>
      <w:r>
        <w:t>出版日期：2003.10</w:t>
      </w:r>
    </w:p>
    <w:p>
      <w:r>
        <w:t>总页数：487</w:t>
      </w:r>
    </w:p>
    <w:p>
      <w:r>
        <w:t>更多请访问教客网: www.jiaokey.com</w:t>
      </w:r>
    </w:p>
    <w:p>
      <w:r>
        <w:t>情缘理趣展妙姿  两宋文学探胜 评论地址：https://www.jiaokey.com/book/detail/11310671.html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