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书名：大学运行模式  大学组织与领导的控制系统</w:t>
      </w:r>
    </w:p>
    <w:p>
      <w:r>
        <w:t>作者：（美）罗伯特·伯恩鲍姆（Robert Birnbaum）著；别敦荣主译</w:t>
      </w:r>
    </w:p>
    <w:p>
      <w:r>
        <w:t>出版社：北京：中国海洋大学出版社</w:t>
      </w:r>
    </w:p>
    <w:p>
      <w:r>
        <w:t>出版日期：2003.08</w:t>
      </w:r>
    </w:p>
    <w:p>
      <w:r>
        <w:t>总页数：249</w:t>
      </w:r>
    </w:p>
    <w:p>
      <w:r>
        <w:t>更多请访问教客网: www.jiaokey.com</w:t>
      </w:r>
    </w:p>
    <w:p>
      <w:r>
        <w:t>大学运行模式  大学组织与领导的控制系统 评论地址：https://www.jiaokey.com/book/detail/11310656.html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