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亡命风尘客  3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亡命风尘客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本书出售、求购地址：https://www.jiaokey.com/book/detail/11310634.html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关键词搜索：https://www.jiaokey.com/tag/亡命风尘客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