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书名：雾凇奇观  摄影集  中英日韩文本</w:t>
      </w:r>
    </w:p>
    <w:p>
      <w:r>
        <w:t>作者：李柔韧摄影</w:t>
      </w:r>
    </w:p>
    <w:p>
      <w:r>
        <w:t>出版社：北京：中国旅游出版社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雾凇奇观  摄影集  中英日韩文本 评论地址：https://www.jiaokey.com/book/detail/11310622.html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