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金饭碗  中国城市青少年儿童食品指南</w:t>
      </w:r>
    </w:p>
    <w:p>
      <w:r>
        <w:rPr>
          <w:rFonts w:ascii="宋体" w:hAnsi="宋体" w:eastAsia="宋体"/>
          <w:sz w:val="24"/>
        </w:rPr>
        <w:t>蒋一方编著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金饭碗  中国城市青少年儿童食品指南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本书出售、求购地址：https://www.jiaokey.com/book/detail/11310603.html</w:t>
      </w:r>
    </w:p>
    <w:p>
      <w:r>
        <w:t>更多相关图书推荐：https://www.jiaokey.com</w:t>
      </w:r>
    </w:p>
    <w:p>
      <w:r>
        <w:t>蒋一方编著 其他作品：https://www.jiaokey.com/tag/蒋一方编著.html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关键词搜索：https://www.jiaokey.com/tag/金饭碗  中国城市青少年儿童食品指南.html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